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ЗАОЧНОГО 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2189</w:t>
      </w:r>
      <w:r>
        <w:rPr>
          <w:rFonts w:ascii="Times New Roman" w:eastAsia="Times New Roman" w:hAnsi="Times New Roman" w:cs="Times New Roman"/>
          <w:sz w:val="27"/>
          <w:szCs w:val="27"/>
        </w:rPr>
        <w:t>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  <w:sz w:val="27"/>
          <w:szCs w:val="27"/>
        </w:rPr>
        <w:t>Пшеничникову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Михаилу Анатольевичу о взыскании задолженности по кредитному договору,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(ИНН: 7707056547) к </w:t>
      </w:r>
      <w:r>
        <w:rPr>
          <w:rFonts w:ascii="Times New Roman" w:eastAsia="Times New Roman" w:hAnsi="Times New Roman" w:cs="Times New Roman"/>
          <w:sz w:val="27"/>
          <w:szCs w:val="27"/>
        </w:rPr>
        <w:t>Пшеничникову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Михаилу Анатольевичу (</w:t>
      </w:r>
      <w:r>
        <w:rPr>
          <w:rStyle w:val="cat-PassportDatagrp-13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Пшеничникова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кредитному договору №50013019 от 17.06.2006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17.06.2006 по 17.05.2024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5093,32 руб.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Пшеничникова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 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